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humorous, rhyming, five Line poem with a specific meter rhyme 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is long narrative poems that tell an exciting or inspiring story, usually about a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lines of poetry that are usually similar in length and pattern and are separated by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repetition of sounds at the ends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phrases that appeal to one or more of the five senses. Writers use images to describe how their subjects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14 lines with 10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subject of a talk, a piece of writing, a person's thoughts, or an exhibition; a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Pattern of stressed and unstressed syllables in spoken or written language.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expresses the thoughts and feelings of a single speaker, often in very musical verse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defined by its lack of strict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a three-line japanese 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5 lined poem…specifically structured including syllable count alined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tells a story in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speaks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 poets add natural pauses by breaking up a poem into many individual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short metrical composition intended or adapted for singing, especially one in rhymed stanzas; a lyric; a ballad.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</dc:title>
  <dcterms:created xsi:type="dcterms:W3CDTF">2021-10-11T14:35:55Z</dcterms:created>
  <dcterms:modified xsi:type="dcterms:W3CDTF">2021-10-11T14:35:55Z</dcterms:modified>
</cp:coreProperties>
</file>