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Comparing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rhyming lines, generally same length and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Rhythmical pattern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Formal division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highly musical verse that expresses the observations of a single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Repetition of vowel sounds followed by different consonants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Verse poetry not written in a regular rhythmic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Poem that uses nonsensical words or order to convey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Figure of speech where one thing is spoken of as if it were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Descriptive or figurative language used to create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 line lyrical poem with three 4-line stanzas followed by a couplet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nonhuman subjects human like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any element of language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Repetition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Regular pattern of rhyming words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Short, usually unrhymed poem consisting of 22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words that imitate their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written down the side of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Repetition of sounds at the ends of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9</dc:title>
  <dcterms:created xsi:type="dcterms:W3CDTF">2021-10-11T14:35:54Z</dcterms:created>
  <dcterms:modified xsi:type="dcterms:W3CDTF">2021-10-11T14:35:54Z</dcterms:modified>
</cp:coreProperties>
</file>