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Breakdown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purpose is to share feelings, tell a story, send a message, be humorous, provide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Appeals to the five senses; creates images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Speaker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Compares two things without using the words “like” or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a pattern; repeated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in three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1 and 4 rhyme; lines 2 and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Tools that writers use to paint pictures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Atmosphere or emotion found in the poem created by the author.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form of stanza used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the first consonant sound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human traits to feelings that are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 and meaning of words combined to express feelings, thoughts,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represent the actual sound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in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that end with the same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Breakdown</dc:title>
  <dcterms:created xsi:type="dcterms:W3CDTF">2021-10-11T14:35:39Z</dcterms:created>
  <dcterms:modified xsi:type="dcterms:W3CDTF">2021-10-11T14:35:39Z</dcterms:modified>
</cp:coreProperties>
</file>