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Poetry By Lilian Berghold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human charactiristics to an object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paragraph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comapring two things using the world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rhythm pattern a piece of poetry follows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recurring of persfic letters within words that is not a vowel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the same letter repetitively in a stanza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style of the chosen wors or phrases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simailar sound that is heard at the end of each word that is grouped together to make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repeating a word, phrase or statment to emphasise a particular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similar sounds within sillables to nearby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describes a particular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repeated sound or beat that can be heard when a poem is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words create a picture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By Lilian Berghold</dc:title>
  <dcterms:created xsi:type="dcterms:W3CDTF">2021-10-11T14:36:14Z</dcterms:created>
  <dcterms:modified xsi:type="dcterms:W3CDTF">2021-10-11T14:36:14Z</dcterms:modified>
</cp:coreProperties>
</file>