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stanza or poem that contains 8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tribute to an object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of rhymes at the end of lines of a poem or song (AA BB CC)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poem meant to be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stanza or poem that contains 4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grouped set of lines in a poem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in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2 lines in a poem that contain end rhymes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written in response to the death of a person or group, a poem of 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poem that expresses the thoughts and feelings of the writer or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line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phrase or lines of poetry that are repeated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japanese poetry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</dc:title>
  <dcterms:created xsi:type="dcterms:W3CDTF">2021-10-11T14:35:07Z</dcterms:created>
  <dcterms:modified xsi:type="dcterms:W3CDTF">2021-10-11T14:35:07Z</dcterms:modified>
</cp:coreProperties>
</file>