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conversation b/t two or more characters in a work that is used by writers to give insight into the characters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play with a sad 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or study of using language effectively and persuasively.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division within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Pattern of rhyme.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smaller subdivision within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idea or moral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speech done by one character alone or seemingly alone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extravagant exaggeration.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long speech done by one character while other characters are on stage.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Guidelines for actors that tell them where to stand, how to act,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Imperfections that lead the otherwise nobel hero make choices that doom him/her to a tragic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 who possess exact opposite traits of another character in order to highlight/emphasize the traits of the other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or lead figure in a novel, play, story or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play with a happy 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central character is a nobel figure who has a personal failing that leads to his/her downfall.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 says something (typically short and for the audiences benefit) that the other characters on stage do not hear.  It often provides insight into the characters thoughts/feelings/plans.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play that focuses around an actual historical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 on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careful sequencing of events in a story generally built around a conflict.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Crossword</dc:title>
  <dcterms:created xsi:type="dcterms:W3CDTF">2021-10-11T14:35:21Z</dcterms:created>
  <dcterms:modified xsi:type="dcterms:W3CDTF">2021-10-11T14:35:21Z</dcterms:modified>
</cp:coreProperties>
</file>