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that's arranged in quatrains with the same ABAB rhyme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Repeating of a consonant sound Considered slant rhymes.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poetic foot is a complete segment of a poem containing at least 2 sequences of unstressed and stressed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words sound similar 2 rhyming lines minimum.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Poetry that's emotional and dramatic.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14 line intro commonly used at the beginning of a drama This type of poetry contains 10 syllables in each line and is written in iambic pentameter.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Formal poetry in which the author's feelings and emotions are expressed typically in the 1st person point of view.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of a vowel sound of diphthong in non-rhyming words Considered slant rhymes.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verse with 5 metrical feet, each consisting of one unstressed syllable followed by one stressed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Poetry in which the poem is narrated and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words are similar but not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Long and narrative poems often about or inspired by heroic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measured flow of words determined by the relation of long and short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written form of information intended to contain rhythm or some form of organizational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rhyme with identical stressed vowels same consonants and vowels.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verse written in 17 syllables divided into 3 lines which each line having 5 7 and 5 syllables Normally contains highly evocative allusions Typically about nature and its scenery.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</dc:title>
  <dcterms:created xsi:type="dcterms:W3CDTF">2021-10-11T14:36:56Z</dcterms:created>
  <dcterms:modified xsi:type="dcterms:W3CDTF">2021-10-11T14:36:56Z</dcterms:modified>
</cp:coreProperties>
</file>