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Poetry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five-line stanza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two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shown with a visual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arrangement of lines that are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stanza that includes four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emotional literature written with meaning, sound, and rhythm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poem with no consistent rhyme or 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pattern of rhymes in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humorous poem (aabba)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poem with fourteen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that end with words that sound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lines/words repeat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words within lines that sound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Japanese poem (three lines and seventeen syllables)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poem/song that narrates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rhythmic structure of lines in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lyric poem meant to be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serious poem that talks about death</w:t>
            </w:r>
          </w:p>
        </w:tc>
      </w:tr>
    </w:tbl>
    <w:p>
      <w:pPr>
        <w:pStyle w:val="WordBankMedium"/>
      </w:pPr>
      <w:r>
        <w:t xml:space="preserve">   cinquain    </w:t>
      </w:r>
      <w:r>
        <w:t xml:space="preserve">   haiku    </w:t>
      </w:r>
      <w:r>
        <w:t xml:space="preserve">   couplet    </w:t>
      </w:r>
      <w:r>
        <w:t xml:space="preserve">   sonnet    </w:t>
      </w:r>
      <w:r>
        <w:t xml:space="preserve">   ode    </w:t>
      </w:r>
      <w:r>
        <w:t xml:space="preserve">   limerick    </w:t>
      </w:r>
      <w:r>
        <w:t xml:space="preserve">   quatrain    </w:t>
      </w:r>
      <w:r>
        <w:t xml:space="preserve">   ballad    </w:t>
      </w:r>
      <w:r>
        <w:t xml:space="preserve">   free verse    </w:t>
      </w:r>
      <w:r>
        <w:t xml:space="preserve">   elegy    </w:t>
      </w:r>
      <w:r>
        <w:t xml:space="preserve">   concrete poem    </w:t>
      </w:r>
      <w:r>
        <w:t xml:space="preserve">   stanza    </w:t>
      </w:r>
      <w:r>
        <w:t xml:space="preserve">   rhyme scheme    </w:t>
      </w:r>
      <w:r>
        <w:t xml:space="preserve">   end rhyme    </w:t>
      </w:r>
      <w:r>
        <w:t xml:space="preserve">   internal rhyme    </w:t>
      </w:r>
      <w:r>
        <w:t xml:space="preserve">   repetition    </w:t>
      </w:r>
      <w:r>
        <w:t xml:space="preserve">   poetry    </w:t>
      </w:r>
      <w:r>
        <w:t xml:space="preserve">   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Crossword</dc:title>
  <dcterms:created xsi:type="dcterms:W3CDTF">2021-10-11T14:36:58Z</dcterms:created>
  <dcterms:modified xsi:type="dcterms:W3CDTF">2021-10-11T14:36:58Z</dcterms:modified>
</cp:coreProperties>
</file>