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which describes how a verb is being done - usually ending with "LY".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special name for a verse or paragraph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between two things, usually using "as" or "like".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words "he", "she" and "we" are all pro_______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text makes you visualise a picture in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3rd or 1st person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writing which isn't prose or a playscript, usually crafted with a message to convey.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between two things, expressed as actually being that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same sounds are made at the beginning of words which are close to each other in a text.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which isn't alive is given living or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word sounds like the noise it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words or phrases are used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describing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name, place, thing or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ends of lines sound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2021-10-11T14:35:31Z</dcterms:created>
  <dcterms:modified xsi:type="dcterms:W3CDTF">2021-10-11T14:35:31Z</dcterms:modified>
</cp:coreProperties>
</file>