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"Even you Brutus?"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Deserving or arousing pity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Unpleasant or foul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Restrict or burden in a way movements made 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Impair the appearance of; disfigure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written request, typically one signed by many people, appealing to authority with respect to a particular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say that a specified thing will happen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Allowing one the use of something in understanding of getting it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Attention to or concern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silver coin of Ancient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angry or bitter disagreement over fundamental issues;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roof formed by trees over wooden framework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Ask one urgently to do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preparation or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Inclined or willing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 or treat with deep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Erode the base or foundation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Defeat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severe or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refusing to obey orders of a person in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visually striking performance 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cruel and oppressive government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sum of money or other payment demanded or paid for the release of a prisoner.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number or quantity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sum of money or other payment demanded or paid for the release of a prisoner.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go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Word or symbol typically for identification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Sorrow or distress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 </dc:title>
  <dcterms:created xsi:type="dcterms:W3CDTF">2021-10-11T14:35:36Z</dcterms:created>
  <dcterms:modified xsi:type="dcterms:W3CDTF">2021-10-11T14:35:36Z</dcterms:modified>
</cp:coreProperties>
</file>