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poems always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human qualities to non human objects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poets use these to convey a meaning beyond the ordinary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lines forming a unit of poetry. The paragraphs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repetition of sounds at the end of the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who wrote the poem. The speaker and the author ARE NOT ALWAYS THE SAME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repetition of consonant sounds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Contains the elements of a short story (plot and conflict)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exaggeration of a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Comparison of two unlike things using the words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Words that sound like the object or action they are referring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poems are written and may or many not be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repeating of words, phrases or lines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of rhythm and a pattern of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Rhyme that occurs within a single line or phrase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pair of rhyming lines with the same 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repetition of similar sounds in two or more words, most often in the final syllables of lines in poems.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referred to as the narrator. This is the person who is doing the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 rhyming lines that resemble normal patterns of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comparison that does not use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pattern of rhyme at the end of each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the writing makes the reader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author's use of mental images using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author's attitude toward the subject he is writing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word or phrase that means something other than what is actually being said</w:t>
            </w:r>
          </w:p>
        </w:tc>
      </w:tr>
    </w:tbl>
    <w:p>
      <w:pPr>
        <w:pStyle w:val="WordBankLarge"/>
      </w:pPr>
      <w:r>
        <w:t xml:space="preserve">   couplet    </w:t>
      </w:r>
      <w:r>
        <w:t xml:space="preserve">   personification    </w:t>
      </w:r>
      <w:r>
        <w:t xml:space="preserve">   onomatopoeia    </w:t>
      </w:r>
      <w:r>
        <w:t xml:space="preserve">   endrhyme    </w:t>
      </w:r>
      <w:r>
        <w:t xml:space="preserve">   rhymescheme    </w:t>
      </w:r>
      <w:r>
        <w:t xml:space="preserve">   meter    </w:t>
      </w:r>
      <w:r>
        <w:t xml:space="preserve">   internalrhyme    </w:t>
      </w:r>
      <w:r>
        <w:t xml:space="preserve">   narrativepoem    </w:t>
      </w:r>
      <w:r>
        <w:t xml:space="preserve">   imagery    </w:t>
      </w:r>
      <w:r>
        <w:t xml:space="preserve">   author    </w:t>
      </w:r>
      <w:r>
        <w:t xml:space="preserve">   feelingsandemotions    </w:t>
      </w:r>
      <w:r>
        <w:t xml:space="preserve">   alliteration    </w:t>
      </w:r>
      <w:r>
        <w:t xml:space="preserve">   stanza    </w:t>
      </w:r>
      <w:r>
        <w:t xml:space="preserve">   simile    </w:t>
      </w:r>
      <w:r>
        <w:t xml:space="preserve">   speaker    </w:t>
      </w:r>
      <w:r>
        <w:t xml:space="preserve">   freeverse    </w:t>
      </w:r>
      <w:r>
        <w:t xml:space="preserve">   hyperbole    </w:t>
      </w:r>
      <w:r>
        <w:t xml:space="preserve">   tone    </w:t>
      </w:r>
      <w:r>
        <w:t xml:space="preserve">   repetition    </w:t>
      </w:r>
      <w:r>
        <w:t xml:space="preserve">   figurativelanguage    </w:t>
      </w:r>
      <w:r>
        <w:t xml:space="preserve">   rhyme    </w:t>
      </w:r>
      <w:r>
        <w:t xml:space="preserve">   metaphor    </w:t>
      </w:r>
      <w:r>
        <w:t xml:space="preserve">   idiom    </w:t>
      </w:r>
      <w:r>
        <w:t xml:space="preserve">   lines    </w:t>
      </w:r>
      <w:r>
        <w:t xml:space="preserve">  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Crossword Puzzle</dc:title>
  <dcterms:created xsi:type="dcterms:W3CDTF">2021-10-11T14:36:29Z</dcterms:created>
  <dcterms:modified xsi:type="dcterms:W3CDTF">2021-10-11T14:36:29Z</dcterms:modified>
</cp:coreProperties>
</file>