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Slam poet who performed, "If I should have a daughter..."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end with the same sound like "Bat" and "Flat"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critical explanation of your own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Neruda's poem has 61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"Thanks" turns the world into this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"paragraph"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Twice, "thanks" is described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Pablo Neruda was born in _____ and fled political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poem that addresses something, usually as a celebration or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with the same vowel sounds like "Bend" and "Upended"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the same word or phrase multiple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with the same consonant sound like "Silken" and "tacky"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slam poets do with their bodies and faces to give poems structure and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word for "Thanks"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begin with the same sound like "Trifle" and "Trepidation"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Portraying objects or ideas as having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"Kitten," "Happy," and "Fluffy" all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Poetry that is performed out loud for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Twice Neruda describes "thanks"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Onomatopoeia for what a microwave or lazer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"thanks" is medicine that saves us from the bite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word for "thanks"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Puzzle</dc:title>
  <dcterms:created xsi:type="dcterms:W3CDTF">2021-10-11T14:36:45Z</dcterms:created>
  <dcterms:modified xsi:type="dcterms:W3CDTF">2021-10-11T14:36:45Z</dcterms:modified>
</cp:coreProperties>
</file>