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Crossword Puzzle Final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nonsense poem about a monster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poetry without meter or rhyme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'literal' and 'figurative' are types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poem in which the 1st letters of each line spell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"good versus evil" is the ____of the poem written                                                                             by Lewis Carroll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3-lined poem containing 17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poem "One Perfect Rose" , by Dorothy Parker, ends in ____, when the speaker says she prefers limousines to roses.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from which haiku's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humorous poem; AABBA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repetition of vowel sounds in  words that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"Jane has a heart of stone" is an example of this..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"burbled", "r-r-r-ipped", "snicker-snack"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6-line poem; 1st &amp; last lines can be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consonant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3-lined poem with a rhyme pattern of AAA or 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poem made up of words that are placed to form a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that appeals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Dr. Seuss used this in most of his poems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Crossword Puzzle Final Test</dc:title>
  <dcterms:created xsi:type="dcterms:W3CDTF">2021-10-11T14:36:02Z</dcterms:created>
  <dcterms:modified xsi:type="dcterms:W3CDTF">2021-10-11T14:36:02Z</dcterms:modified>
</cp:coreProperties>
</file>