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Comparison between 2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Poem that does not follow any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poem that idealizes rural life and landscapes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an Epic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Poem of Asian origin composed of 3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Traditionally written in response to the death of a person 	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exaggeration to make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lengthy narrative poem in grand language celebrating the adventures and accomplishments of a legendary or conventional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expression of one's meaning by using language that normally signifies the opposite, typically for humorous or emphatic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short rhyming poem with 14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Poem that is highly intellectualized, uses strange imagery and frequent paradox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Vivid description of things seen, heard, smelled, touched or tasted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Giving human-like characteristics to a non-human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lines of verse which rhyme and form a unit alone or as part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class or category of texts with similarities in form, style, or subject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rhythmical pattern of stressed and unstressed syllables in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of 154 Sonnets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formation of a word from a sound associated with what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stating that one thing is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formal, often ceremonious lyric poem that addresses and often celebrates a person, place, thing,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of speech that brings together contradictory words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Married to the author of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repetition of a consonant sound at the beginning of two or more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poem in which the first letter of each line spells out a word, name, or phrase when read vertically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short poem intended for (or imagined as) an inscription on a tombstone and often serving as a brief elegy.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pattern of rhyme that comes at the end of each verse or line in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Author of the Canterbury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Tells the story of an event in the form of a poem with a strong sense of narration, characters, and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poem praising God or the divine, often sung.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 Crossword Puzzle</dc:title>
  <dcterms:created xsi:type="dcterms:W3CDTF">2021-10-11T14:35:46Z</dcterms:created>
  <dcterms:modified xsi:type="dcterms:W3CDTF">2021-10-11T14:35:46Z</dcterms:modified>
</cp:coreProperties>
</file>