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rhythmic nor rhyming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the jaws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lyrical poem can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Charge of the Light Brigade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 lines in this type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Seasonal element of haiku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school year is a marathon.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of the original haiku?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emotion based on the author's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Theme of the Light Brigade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beginning, a middle, and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Poetic device: Spineless pale pathetic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Master of the Sonnet and a Playwright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ababcdcdefefgg of traditional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line grouping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Onomatopoeia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Syllables in haiku middle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of metaphor in "I'll make a man out of you?"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poems by George Herbert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haiku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Crimean War: Russia versus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Susie flew like a bird down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Sleepy in the teepee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Syllables in a sonnet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 feet of lined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Dropping a syl'ble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fixed pose in concrete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haiku samurai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Stressed or unstressed set in a poetic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 Review</dc:title>
  <dcterms:created xsi:type="dcterms:W3CDTF">2021-10-11T14:36:07Z</dcterms:created>
  <dcterms:modified xsi:type="dcterms:W3CDTF">2021-10-11T14:36:07Z</dcterms:modified>
</cp:coreProperties>
</file>