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where the letters in each word form a word 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containing 4 steps with the topic, 3 adjectives, a place or time, and something about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between two unlike things without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humorous 5 line poem with a definite rhythm and rhyme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Japanese Poem with 5 lines and a pattern of syllables: 5,7,5,7,7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with words, phrases, or sentences that form the shape of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non-human objects,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3 line poem with a subject, brief description, and a synonym.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sound like the object or actions they refer to.  (Ex. buzz, boom)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 line Japanese poem with the syllable pattern 5,7,5.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the same beginning sound in more than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written in honor of a deceased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5 line poem often containing the syllable pattern 2,4,6,8,2.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2021-10-11T14:35:53Z</dcterms:created>
  <dcterms:modified xsi:type="dcterms:W3CDTF">2021-10-11T14:35:53Z</dcterms:modified>
</cp:coreProperties>
</file>