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a word from a sound associated with what is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ordered pattern of rhymes at the ends of the lines of a poem or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strong, regular, repeated pattern of movement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atmosphere or pervading tone of something, especially a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repeating something that has already been said or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expression designed to call something to mind without mentioning it explicitly; an indirect or passing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figure of speech in which apparently contradictory terms appear in conjunction (e.g., faith unfaithful kept him falsely true).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poetry that does not rhyme or have a regular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that, despite apparently valid reasoning from true premises, leads to an apparently-self-contradictory or logically unacceptable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presentation of something as being smaller, worse, or less important than it actually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represents or stands for something else, especially a material object representing something abstract.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attribution of a personal nature or human characteristics to something nonhuman, or the representation of an abstract quality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or vocal sound with reference to its pitch, quality, and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poetry) expressing the writer's emotions, usually briefly and in stanzas or recognized 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2021-10-11T14:36:22Z</dcterms:created>
  <dcterms:modified xsi:type="dcterms:W3CDTF">2021-10-11T14:36:22Z</dcterms:modified>
</cp:coreProperties>
</file>