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story, poem, or other written work that can be interpreted to have a secondary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Repetition of syllables at the end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lyrical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pattern of long, short, stressed, and unstressed syllables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poetic device where the writer addresses a person or thing that isn’t present with an exclamation.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fourteen-line poem with a strict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repeating certain words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poetry written without rhyme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specific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question asked to make a point rather than in expectation of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a writer compares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Continuation of a sentence beyond a line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a sound or letter at the beginning of multiple words in a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indirect reference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rhythm of a poem or other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tone or exaggeration to convey a meaning opposite to what's being literally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 on words, using multiple meanings or similar sounds to make a joke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Devices</dc:title>
  <dcterms:created xsi:type="dcterms:W3CDTF">2021-10-11T14:36:53Z</dcterms:created>
  <dcterms:modified xsi:type="dcterms:W3CDTF">2021-10-11T14:36:53Z</dcterms:modified>
</cp:coreProperties>
</file>