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consonant sounds in the middle or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vowel sounds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between between unlike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which prompts the use of the senses to make comparisons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attitude of the author toward the subject of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measured pattern of rhythmic accents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inanimate objects or abstract concepts human or living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rhymed lines that may or may not constitute a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four-line stanza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associations called up by a word that goes beyond its dictionary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involving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words to imitate the sounds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matching of final vowel or consonant sounds in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compares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of a literary, the author's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reference to a well-known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poetry without a regular pattern of meter or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recurrence of accent or stress in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division or unit of a poem that is repeated in the same form , either with similar or identical patterns or rhyme and 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Devices</dc:title>
  <dcterms:created xsi:type="dcterms:W3CDTF">2021-10-11T14:35:46Z</dcterms:created>
  <dcterms:modified xsi:type="dcterms:W3CDTF">2021-10-11T14:35:46Z</dcterms:modified>
</cp:coreProperties>
</file>