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Devices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internal vowel sounds. Doesn't have to rhyme! e.g Try to light the fire. Repetition of 'I'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Visually descriptive or figurative language that paints an image in the reader's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give something inanimate human-like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recurrence of a pattern of stressed and unstressed syllables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of describing something through comparison using 'like' or 'as'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grouping of two or more lines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Describing something figuratively  as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involving extreme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line of a poem carries onto the next line without any punctuation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Repeating something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Repetition of the first consonant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are sounds e.g 'splash'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Devices Crossword</dc:title>
  <dcterms:created xsi:type="dcterms:W3CDTF">2021-10-11T14:36:34Z</dcterms:created>
  <dcterms:modified xsi:type="dcterms:W3CDTF">2021-10-11T14:36:34Z</dcterms:modified>
</cp:coreProperties>
</file>