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Devices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speaker/narrator is in the story telling it from his/her perspective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you, your, you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JARGON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HE/SHE/IT the reader knows no characters’ thoughts or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reader is limited to knowing ONE character’s thoughts and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SECOND_PERSON_POV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reader knows the thoughts and feelings of more than one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feelings the speaker has and portrays about the subject of the poem.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FIRST_PERSON_POV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element that evokes certain feelings in readers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3rd_PERSON_OMNISCIENT_POV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choice of words of the speaker.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CONCRETE¬_POEM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speech made by one character in a poem, usually of thematic significance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3rd_PERSON_OBJECTIVE_POV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reader/audience knows something that the characters don’t.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what is said is the opposite of what is meant.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SYNTAX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situation doesn’t turn out as expected.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specialized language in a certain situation.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SITUATIONAL_IRONY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reference to something the poet thinks everyone already knows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DRAMATIC_IRONY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extra meaning associated with a word more than just its definition.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MONOLOGUE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central idea, the controlling idea, the underlying idea of a poem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exaggeration for humorous or thematic effect.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JUXTAPOSITION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which carries more meaning than simply its dictionary definition.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poem which looks on the page like the subject it is about; a SHAPE poem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folk song or poem, usually about love and/or adventure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BALLAD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repeated consonant sounds in a line of poetry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literal, dictionary definition of a word. (opposite from connotation)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VERBAL_IRONY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contrasting ideas that are paired together or near one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3rd_PERSON_LIMITED_POV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logical order of words to construct a well-formed sentence.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CONSONANCE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Devices Quiz</dc:title>
  <dcterms:created xsi:type="dcterms:W3CDTF">2021-10-11T14:36:43Z</dcterms:created>
  <dcterms:modified xsi:type="dcterms:W3CDTF">2021-10-11T14:36:43Z</dcterms:modified>
</cp:coreProperties>
</file>