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&amp;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Actor who portrays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Introduces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dog wags ___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Murders Mercutio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have consequences for ___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Montague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Wants to marry Capulet 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Suspend this to enjoy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Poem about a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know, but the characters don't (irony)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Capulet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 with a sad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Montague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special ___ in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 with a happy ending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&amp; Drama</dc:title>
  <dcterms:created xsi:type="dcterms:W3CDTF">2021-10-11T14:36:21Z</dcterms:created>
  <dcterms:modified xsi:type="dcterms:W3CDTF">2021-10-11T14:36:21Z</dcterms:modified>
</cp:coreProperties>
</file>