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Elements</w:t>
      </w:r>
    </w:p>
    <w:p>
      <w:pPr>
        <w:pStyle w:val="Questions"/>
      </w:pPr>
      <w:r>
        <w:t xml:space="preserve">1. RATTIIONAELL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EREF ESREV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AYRGMEI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INEOAOMPOOTA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EROTHMPA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IONINSOIPRATEFC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IILEMS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HREMY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YTHHMR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OTEN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LPBHOEREY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ZAASTN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IHKUA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TNCECEOR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TPLUOCE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MCIIKLER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alliteration     </w:t>
      </w:r>
      <w:r>
        <w:t xml:space="preserve">   free verse    </w:t>
      </w:r>
      <w:r>
        <w:t xml:space="preserve">   imagery    </w:t>
      </w:r>
      <w:r>
        <w:t xml:space="preserve">   onomatopoeia    </w:t>
      </w:r>
      <w:r>
        <w:t xml:space="preserve">   metaphor    </w:t>
      </w:r>
      <w:r>
        <w:t xml:space="preserve">   personification    </w:t>
      </w:r>
      <w:r>
        <w:t xml:space="preserve">   simile    </w:t>
      </w:r>
      <w:r>
        <w:t xml:space="preserve">   Rhyme    </w:t>
      </w:r>
      <w:r>
        <w:t xml:space="preserve">   Rhythm    </w:t>
      </w:r>
      <w:r>
        <w:t xml:space="preserve">   Tone    </w:t>
      </w:r>
      <w:r>
        <w:t xml:space="preserve">   Hyperbole    </w:t>
      </w:r>
      <w:r>
        <w:t xml:space="preserve">   stanza    </w:t>
      </w:r>
      <w:r>
        <w:t xml:space="preserve">   haiku    </w:t>
      </w:r>
      <w:r>
        <w:t xml:space="preserve">   concrete    </w:t>
      </w:r>
      <w:r>
        <w:t xml:space="preserve">   couplet    </w:t>
      </w:r>
      <w:r>
        <w:t xml:space="preserve">   limerick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Elements</dc:title>
  <dcterms:created xsi:type="dcterms:W3CDTF">2021-10-11T14:36:49Z</dcterms:created>
  <dcterms:modified xsi:type="dcterms:W3CDTF">2021-10-11T14:36:49Z</dcterms:modified>
</cp:coreProperties>
</file>