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Elements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taste    </w:t>
      </w:r>
      <w:r>
        <w:t xml:space="preserve">   sound    </w:t>
      </w:r>
      <w:r>
        <w:t xml:space="preserve">   touch    </w:t>
      </w:r>
      <w:r>
        <w:t xml:space="preserve">   smell    </w:t>
      </w:r>
      <w:r>
        <w:t xml:space="preserve">   sight    </w:t>
      </w:r>
      <w:r>
        <w:t xml:space="preserve">   nonfiction    </w:t>
      </w:r>
      <w:r>
        <w:t xml:space="preserve">   fiction    </w:t>
      </w:r>
      <w:r>
        <w:t xml:space="preserve">   imagery    </w:t>
      </w:r>
      <w:r>
        <w:t xml:space="preserve">   repetition    </w:t>
      </w:r>
      <w:r>
        <w:t xml:space="preserve">   traditional    </w:t>
      </w:r>
      <w:r>
        <w:t xml:space="preserve">   figurative language    </w:t>
      </w:r>
      <w:r>
        <w:t xml:space="preserve">   sensory language    </w:t>
      </w:r>
      <w:r>
        <w:t xml:space="preserve">   assonance    </w:t>
      </w:r>
      <w:r>
        <w:t xml:space="preserve">   alliteration    </w:t>
      </w:r>
      <w:r>
        <w:t xml:space="preserve">   free verse    </w:t>
      </w:r>
      <w:r>
        <w:t xml:space="preserve">   personification    </w:t>
      </w:r>
      <w:r>
        <w:t xml:space="preserve">   simile metaphor    </w:t>
      </w:r>
      <w:r>
        <w:t xml:space="preserve">   onomatopoeia    </w:t>
      </w:r>
      <w:r>
        <w:t xml:space="preserve">   hyperbole    </w:t>
      </w:r>
      <w:r>
        <w:t xml:space="preserve">   meter    </w:t>
      </w:r>
      <w:r>
        <w:t xml:space="preserve">   rhythm    </w:t>
      </w:r>
      <w:r>
        <w:t xml:space="preserve">   slant rhyme    </w:t>
      </w:r>
      <w:r>
        <w:t xml:space="preserve">   end rhyme    </w:t>
      </w:r>
      <w:r>
        <w:t xml:space="preserve">   stanza    </w:t>
      </w:r>
      <w:r>
        <w:t xml:space="preserve">   form    </w:t>
      </w:r>
      <w:r>
        <w:t xml:space="preserve">   consonance    </w:t>
      </w:r>
      <w:r>
        <w:t xml:space="preserve">   sound devices    </w:t>
      </w:r>
      <w:r>
        <w:t xml:space="preserve">   speaker    </w:t>
      </w:r>
      <w:r>
        <w:t xml:space="preserve">   poetry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Elements Word Search</dc:title>
  <dcterms:created xsi:type="dcterms:W3CDTF">2021-10-11T14:36:05Z</dcterms:created>
  <dcterms:modified xsi:type="dcterms:W3CDTF">2021-10-11T14:36:05Z</dcterms:modified>
</cp:coreProperties>
</file>