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Poetry: Figurative Language and Poetic Devices!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Example: The book was a treasure chest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Example: Nick needs a new notebook.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Example: He touched the soft, velvety blanket and felt tired.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Example: Go over the only road out of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Example: His smile was like a row of gravestones.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Example: We never get to do anything fun!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Example: I meant every letter of every word in every sentence!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Example: She always looks great in pictures; the camera loves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Example: I don't want my phone to beep and disrupt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Example: Room, broom, bloom, doom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Poetry: Figurative Language and Poetic Devices!</dc:title>
  <dcterms:created xsi:type="dcterms:W3CDTF">2021-10-11T14:36:03Z</dcterms:created>
  <dcterms:modified xsi:type="dcterms:W3CDTF">2021-10-11T14:36:03Z</dcterms:modified>
</cp:coreProperties>
</file>