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hinting future themes e.g. your going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imitates the sound an object or action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object, colour, place used to represent deeper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ridiculing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clever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overstatement or 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sounds and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imitating poem in a humorous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a flow and beat throughout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influence you or make you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Buy some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as Dead as a Dodo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one thing but meaning another e.g. we're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with further meaning "if you look deeply, she's shallow"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using is or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Forms</dc:title>
  <dcterms:created xsi:type="dcterms:W3CDTF">2021-10-11T14:36:15Z</dcterms:created>
  <dcterms:modified xsi:type="dcterms:W3CDTF">2021-10-11T14:36:15Z</dcterms:modified>
</cp:coreProperties>
</file>