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Poetry, Key Words and Poets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 Dream Within A Dream    </w:t>
      </w:r>
      <w:r>
        <w:t xml:space="preserve">   Alliteration    </w:t>
      </w:r>
      <w:r>
        <w:t xml:space="preserve">   Allusion    </w:t>
      </w:r>
      <w:r>
        <w:t xml:space="preserve">   Ambiguity    </w:t>
      </w:r>
      <w:r>
        <w:t xml:space="preserve">   Connotation    </w:t>
      </w:r>
      <w:r>
        <w:t xml:space="preserve">   Edgar Allan Poe    </w:t>
      </w:r>
      <w:r>
        <w:t xml:space="preserve">   Enjambement    </w:t>
      </w:r>
      <w:r>
        <w:t xml:space="preserve">   Imagery    </w:t>
      </w:r>
      <w:r>
        <w:t xml:space="preserve">   Imagination    </w:t>
      </w:r>
      <w:r>
        <w:t xml:space="preserve">   Metaphor    </w:t>
      </w:r>
      <w:r>
        <w:t xml:space="preserve">   Onomatopoeia    </w:t>
      </w:r>
      <w:r>
        <w:t xml:space="preserve">   Pathetic Fallacy    </w:t>
      </w:r>
      <w:r>
        <w:t xml:space="preserve">   Personification    </w:t>
      </w:r>
      <w:r>
        <w:t xml:space="preserve">   Poems    </w:t>
      </w:r>
      <w:r>
        <w:t xml:space="preserve">   Poetry    </w:t>
      </w:r>
      <w:r>
        <w:t xml:space="preserve">   Repetition    </w:t>
      </w:r>
      <w:r>
        <w:t xml:space="preserve">   Rhythm    </w:t>
      </w:r>
      <w:r>
        <w:t xml:space="preserve">   Shakespeare    </w:t>
      </w:r>
      <w:r>
        <w:t xml:space="preserve">   Simile    </w:t>
      </w:r>
      <w:r>
        <w:t xml:space="preserve">   Stanza    </w:t>
      </w:r>
      <w:r>
        <w:t xml:space="preserve">   Syllables    </w:t>
      </w:r>
      <w:r>
        <w:t xml:space="preserve">   The Listeners    </w:t>
      </w:r>
      <w:r>
        <w:t xml:space="preserve">   Tone    </w:t>
      </w:r>
      <w:r>
        <w:t xml:space="preserve">   Walter De La Mare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Poetry, Key Words and Poets</dc:title>
  <dcterms:created xsi:type="dcterms:W3CDTF">2021-10-11T14:36:05Z</dcterms:created>
  <dcterms:modified xsi:type="dcterms:W3CDTF">2021-10-11T14:36:05Z</dcterms:modified>
</cp:coreProperties>
</file>