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words are used to imitate sounds such as; crash, boom and bang.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 which two things are compared using the word “like” or “as.”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a place, a thing, or an event used to represent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pause or sudden break in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similarity or likeness of sound existing between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vowel sounds without the repetition of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running over of a sentence or thought from one line of poetry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device in which the author speaks of or describes an animal, object,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in the form of a question that is asked to make a point rather than to get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repeating of a word or phrase within a poem ora prose piece to create a sense of rhythm.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 which deliberate exaggeration is used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combination of two terms ordinarily seen as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intense, descriptive language in a poem that helps to trigger our senses and our memories when we read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repetition of initial stressed, consonant sounds in a series of words within a phrase or verse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in which two things are compared, usually by saying one thing is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consisting of fourteen lines of iambic pentameter.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in verse that tells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poem, a pair of lines that are the same length and usually rhyme and form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consonant sounds. Although it is similar to alliteration, consonance is not limited to the first letters of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involves saying one thing while really meaning another, contradictory 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Knowledge Crossword</dc:title>
  <dcterms:created xsi:type="dcterms:W3CDTF">2021-10-11T14:36:31Z</dcterms:created>
  <dcterms:modified xsi:type="dcterms:W3CDTF">2021-10-11T14:36:31Z</dcterms:modified>
</cp:coreProperties>
</file>