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stealth    </w:t>
      </w:r>
      <w:r>
        <w:t xml:space="preserve">   graft    </w:t>
      </w:r>
      <w:r>
        <w:t xml:space="preserve">   ruin    </w:t>
      </w:r>
      <w:r>
        <w:t xml:space="preserve">   rack    </w:t>
      </w:r>
      <w:r>
        <w:t xml:space="preserve">   negro    </w:t>
      </w:r>
      <w:r>
        <w:t xml:space="preserve">   leach    </w:t>
      </w:r>
      <w:r>
        <w:t xml:space="preserve">   plow    </w:t>
      </w:r>
      <w:r>
        <w:t xml:space="preserve">   foundry    </w:t>
      </w:r>
      <w:r>
        <w:t xml:space="preserve">   lea    </w:t>
      </w:r>
      <w:r>
        <w:t xml:space="preserve">   shore    </w:t>
      </w:r>
      <w:r>
        <w:t xml:space="preserve">   furrow    </w:t>
      </w:r>
      <w:r>
        <w:t xml:space="preserve">   daring    </w:t>
      </w:r>
      <w:r>
        <w:t xml:space="preserve">   serf    </w:t>
      </w:r>
      <w:r>
        <w:t xml:space="preserve">   battered    </w:t>
      </w:r>
      <w:r>
        <w:t xml:space="preserve">   beaten    </w:t>
      </w:r>
      <w:r>
        <w:t xml:space="preserve">   despite    </w:t>
      </w:r>
      <w:r>
        <w:t xml:space="preserve">   mean    </w:t>
      </w:r>
      <w:r>
        <w:t xml:space="preserve">   humble    </w:t>
      </w:r>
      <w:r>
        <w:t xml:space="preserve">   hungry    </w:t>
      </w:r>
      <w:r>
        <w:t xml:space="preserve">   servant    </w:t>
      </w:r>
      <w:r>
        <w:t xml:space="preserve">   soil    </w:t>
      </w:r>
      <w:r>
        <w:t xml:space="preserve">   bondsman    </w:t>
      </w:r>
      <w:r>
        <w:t xml:space="preserve">   farmer    </w:t>
      </w:r>
      <w:r>
        <w:t xml:space="preserve">   greed    </w:t>
      </w:r>
      <w:r>
        <w:t xml:space="preserve">   satisfying    </w:t>
      </w:r>
      <w:r>
        <w:t xml:space="preserve">   gain    </w:t>
      </w:r>
      <w:r>
        <w:t xml:space="preserve">   power    </w:t>
      </w:r>
      <w:r>
        <w:t xml:space="preserve">   profit    </w:t>
      </w:r>
      <w:r>
        <w:t xml:space="preserve">   chain    </w:t>
      </w:r>
      <w:r>
        <w:t xml:space="preserve">   endless    </w:t>
      </w:r>
      <w:r>
        <w:t xml:space="preserve">   ancient    </w:t>
      </w:r>
      <w:r>
        <w:t xml:space="preserve">   tangled    </w:t>
      </w:r>
      <w:r>
        <w:t xml:space="preserve">   strength    </w:t>
      </w:r>
      <w:r>
        <w:t xml:space="preserve">   weak    </w:t>
      </w:r>
      <w:r>
        <w:t xml:space="preserve">   crush    </w:t>
      </w:r>
      <w:r>
        <w:t xml:space="preserve">   mighty    </w:t>
      </w:r>
      <w:r>
        <w:t xml:space="preserve">   dog eat dog    </w:t>
      </w:r>
      <w:r>
        <w:t xml:space="preserve">   immigrant    </w:t>
      </w:r>
      <w:r>
        <w:t xml:space="preserve">   hope    </w:t>
      </w:r>
      <w:r>
        <w:t xml:space="preserve">   clutching    </w:t>
      </w:r>
      <w:r>
        <w:t xml:space="preserve">   red man    </w:t>
      </w:r>
      <w:r>
        <w:t xml:space="preserve">   scars    </w:t>
      </w:r>
      <w:r>
        <w:t xml:space="preserve">   slavery    </w:t>
      </w:r>
      <w:r>
        <w:t xml:space="preserve">   bearing    </w:t>
      </w:r>
      <w:r>
        <w:t xml:space="preserve">   white    </w:t>
      </w:r>
      <w:r>
        <w:t xml:space="preserve">   poor    </w:t>
      </w:r>
      <w:r>
        <w:t xml:space="preserve">   homeland    </w:t>
      </w:r>
      <w:r>
        <w:t xml:space="preserve">   breathe    </w:t>
      </w:r>
      <w:r>
        <w:t xml:space="preserve">   air    </w:t>
      </w:r>
      <w:r>
        <w:t xml:space="preserve">   equality    </w:t>
      </w:r>
      <w:r>
        <w:t xml:space="preserve">   free    </w:t>
      </w:r>
      <w:r>
        <w:t xml:space="preserve">   life    </w:t>
      </w:r>
      <w:r>
        <w:t xml:space="preserve">   real    </w:t>
      </w:r>
      <w:r>
        <w:t xml:space="preserve">   opportunity    </w:t>
      </w:r>
      <w:r>
        <w:t xml:space="preserve">   patriotic    </w:t>
      </w:r>
      <w:r>
        <w:t xml:space="preserve">   false    </w:t>
      </w:r>
      <w:r>
        <w:t xml:space="preserve">   crowned    </w:t>
      </w:r>
      <w:r>
        <w:t xml:space="preserve">   liberty    </w:t>
      </w:r>
      <w:r>
        <w:t xml:space="preserve">   america    </w:t>
      </w:r>
      <w:r>
        <w:t xml:space="preserve">   above    </w:t>
      </w:r>
      <w:r>
        <w:t xml:space="preserve">   crushed    </w:t>
      </w:r>
      <w:r>
        <w:t xml:space="preserve">   man    </w:t>
      </w:r>
      <w:r>
        <w:t xml:space="preserve">   scheme    </w:t>
      </w:r>
      <w:r>
        <w:t xml:space="preserve">   tyrant    </w:t>
      </w:r>
      <w:r>
        <w:t xml:space="preserve">   connive    </w:t>
      </w:r>
      <w:r>
        <w:t xml:space="preserve">   kings    </w:t>
      </w:r>
      <w:r>
        <w:t xml:space="preserve">   home    </w:t>
      </w:r>
      <w:r>
        <w:t xml:space="preserve">   seeking    </w:t>
      </w:r>
      <w:r>
        <w:t xml:space="preserve">   love    </w:t>
      </w:r>
      <w:r>
        <w:t xml:space="preserve">   strong    </w:t>
      </w:r>
      <w:r>
        <w:t xml:space="preserve">   plain    </w:t>
      </w:r>
      <w:r>
        <w:t xml:space="preserve">   pioneer    </w:t>
      </w:r>
      <w:r>
        <w:t xml:space="preserve">   wreath    </w:t>
      </w:r>
      <w:r>
        <w:t xml:space="preserve">   dreamed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Langston Hughes</dc:title>
  <dcterms:created xsi:type="dcterms:W3CDTF">2021-10-11T14:36:12Z</dcterms:created>
  <dcterms:modified xsi:type="dcterms:W3CDTF">2021-10-11T14:36:12Z</dcterms:modified>
</cp:coreProperties>
</file>