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action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person, place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words that start with the same letter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AABB is an example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beat of the poem by syllables.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that make a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or phrases written more than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silly poem that may not make 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poem that is made up and not 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that sound similar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Language Features</dc:title>
  <dcterms:created xsi:type="dcterms:W3CDTF">2021-10-11T14:35:10Z</dcterms:created>
  <dcterms:modified xsi:type="dcterms:W3CDTF">2021-10-11T14:35:10Z</dcterms:modified>
</cp:coreProperties>
</file>