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Methods</w:t>
      </w:r>
    </w:p>
    <w:p>
      <w:pPr>
        <w:pStyle w:val="Questions"/>
      </w:pPr>
      <w:r>
        <w:t xml:space="preserve">1. AIRUATQN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EMMNNTBEJA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PECULTO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ASUCRAE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RMEHY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TMYRHH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AATNZS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ISIEML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OEARTMHP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TPOOSINIINCAEFR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EARNOIITTALL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AOOONOIAMETP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VEBR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DBRAVE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EECJAVTDI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Methods</dc:title>
  <dcterms:created xsi:type="dcterms:W3CDTF">2021-10-11T14:36:16Z</dcterms:created>
  <dcterms:modified xsi:type="dcterms:W3CDTF">2021-10-11T14:36:16Z</dcterms:modified>
</cp:coreProperties>
</file>