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Out Loud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literal    </w:t>
      </w:r>
      <w:r>
        <w:t xml:space="preserve">   connotation    </w:t>
      </w:r>
      <w:r>
        <w:t xml:space="preserve">   tone map    </w:t>
      </w:r>
      <w:r>
        <w:t xml:space="preserve">   ineffective    </w:t>
      </w:r>
      <w:r>
        <w:t xml:space="preserve">   monotone    </w:t>
      </w:r>
      <w:r>
        <w:t xml:space="preserve">   pronunciation    </w:t>
      </w:r>
      <w:r>
        <w:t xml:space="preserve">   artificial    </w:t>
      </w:r>
      <w:r>
        <w:t xml:space="preserve">   posture    </w:t>
      </w:r>
      <w:r>
        <w:t xml:space="preserve">   understanding    </w:t>
      </w:r>
      <w:r>
        <w:t xml:space="preserve">   meaning    </w:t>
      </w:r>
      <w:r>
        <w:t xml:space="preserve">   articulation    </w:t>
      </w:r>
      <w:r>
        <w:t xml:space="preserve">   tempo    </w:t>
      </w:r>
      <w:r>
        <w:t xml:space="preserve">   expression    </w:t>
      </w:r>
      <w:r>
        <w:t xml:space="preserve">   gestures    </w:t>
      </w:r>
      <w:r>
        <w:t xml:space="preserve">   pauses    </w:t>
      </w:r>
      <w:r>
        <w:t xml:space="preserve">   alliteration    </w:t>
      </w:r>
      <w:r>
        <w:t xml:space="preserve">   allusion    </w:t>
      </w:r>
      <w:r>
        <w:t xml:space="preserve">   out loud    </w:t>
      </w:r>
      <w:r>
        <w:t xml:space="preserve">   poetry    </w:t>
      </w:r>
      <w:r>
        <w:t xml:space="preserve">   accuracy    </w:t>
      </w:r>
      <w:r>
        <w:t xml:space="preserve">   memory    </w:t>
      </w:r>
      <w:r>
        <w:t xml:space="preserve">   competition    </w:t>
      </w:r>
      <w:r>
        <w:t xml:space="preserve">   recite    </w:t>
      </w:r>
      <w:r>
        <w:t xml:space="preserve">   lines    </w:t>
      </w:r>
      <w:r>
        <w:t xml:space="preserve">   poemanthology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Out Loud</dc:title>
  <dcterms:created xsi:type="dcterms:W3CDTF">2021-10-11T14:36:20Z</dcterms:created>
  <dcterms:modified xsi:type="dcterms:W3CDTF">2021-10-11T14:36:20Z</dcterms:modified>
</cp:coreProperties>
</file>