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Funny    </w:t>
      </w:r>
      <w:r>
        <w:t xml:space="preserve">   Worms    </w:t>
      </w:r>
      <w:r>
        <w:t xml:space="preserve">   Poems    </w:t>
      </w:r>
      <w:r>
        <w:t xml:space="preserve">   Pie    </w:t>
      </w:r>
      <w:r>
        <w:t xml:space="preserve">   Cow    </w:t>
      </w:r>
      <w:r>
        <w:t xml:space="preserve">   Dragon    </w:t>
      </w:r>
      <w:r>
        <w:t xml:space="preserve">   Hamster    </w:t>
      </w:r>
      <w:r>
        <w:t xml:space="preserve">   Crab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Pie</dc:title>
  <dcterms:created xsi:type="dcterms:W3CDTF">2021-10-11T14:37:10Z</dcterms:created>
  <dcterms:modified xsi:type="dcterms:W3CDTF">2021-10-11T14:37:10Z</dcterms:modified>
</cp:coreProperties>
</file>