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Prose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prose is written with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longer prose is divided into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poetry has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sentences in prose form_________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drama has a list of 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the actors what they need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drama is divided into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contains rhythm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and where the action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poems often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poems are divided into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Prose Drama</dc:title>
  <dcterms:created xsi:type="dcterms:W3CDTF">2021-10-11T14:36:06Z</dcterms:created>
  <dcterms:modified xsi:type="dcterms:W3CDTF">2021-10-11T14:36:06Z</dcterms:modified>
</cp:coreProperties>
</file>