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Julia Donaldson’s poem, who has ‘knobbly knees and turned out toes and a poisonous wart at the end of his nose’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poem The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Owl and the Pussycat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World War 1poem Flanders Field, what red flower grew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film did Lewis Carroll’s Jabberwocky appear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poem The Cat in the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poem Pigeons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The Owl and the Pussycat sail away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Clement C Moore’s poem, ‘Twas the night before christmas’, who came down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poem starts with the line ‘they paddle with staccato feet’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Quiz</dc:title>
  <dcterms:created xsi:type="dcterms:W3CDTF">2021-10-11T14:36:38Z</dcterms:created>
  <dcterms:modified xsi:type="dcterms:W3CDTF">2021-10-11T14:36:38Z</dcterms:modified>
</cp:coreProperties>
</file>