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poetry without rhyme written in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fourteen-line poem written in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comparison of two unlike things NOT using "like" or "as"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comparison of two unlike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initial sounds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characteristics to a creature, idea,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imitate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poems that have neither fixed rhythm nor fixed rhyme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Review</dc:title>
  <dcterms:created xsi:type="dcterms:W3CDTF">2021-10-11T14:37:00Z</dcterms:created>
  <dcterms:modified xsi:type="dcterms:W3CDTF">2021-10-11T14:37:00Z</dcterms:modified>
</cp:coreProperties>
</file>