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poetry has no rhyme or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that appeal to one or more of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important element of poetry is word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Divisions of poetry based on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six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poetry has rhyme and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unrhymed iambic pentameter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implicates the emotional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important element of poetry is _____ 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Review</dc:title>
  <dcterms:created xsi:type="dcterms:W3CDTF">2021-10-11T14:35:53Z</dcterms:created>
  <dcterms:modified xsi:type="dcterms:W3CDTF">2021-10-11T14:35:53Z</dcterms:modified>
</cp:coreProperties>
</file>