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" a literary element that evokes certain feelings or vibes in readers through words and descriptions" (literarydevices.net)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 jumped out of the hat, and landed on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Juliet is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 love the birds, trees, flowers, water, bees, dirt, squirrels, cats, dogs, bushes,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way to measure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 Sheeran should write 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Love and reputation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Bestirred and stared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Ex:I felt unable to quit, yet unable to keep trying.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 velvet of the water barely lapped the sand, and made the quietest of sounds, you would think it had not moved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dime which he had, tasted of lime in his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measure syllables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sometimes seems never-ending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of a poem that usually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Fourteen-line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beat, pulse, throb, cadence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Review</dc:title>
  <dcterms:created xsi:type="dcterms:W3CDTF">2021-10-11T14:36:11Z</dcterms:created>
  <dcterms:modified xsi:type="dcterms:W3CDTF">2021-10-11T14:36:11Z</dcterms:modified>
</cp:coreProperties>
</file>