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Review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Home, Came, and Time: with the emphasis of the "m" sound at the end of the words, employs which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"Her hardest hue to hold," Robert Frost is using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grouping of lines within a poem or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writer's attitude, or feeling toward what he or she is writing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end rhyme in a poem. For example, aabb, abab, abcbcd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four-line stanza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Poetry which has no set meter or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river swallowed the earth" illustrates which literary device?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Rhyming which occurs within a line of poetry, "the score stood two to four"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children danced across the sand like tiny crabs" employs which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"With a whoosh the plane took off" employs which literary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whiffed the aroma of brewed coffee" utilizes which poetic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 Eden sank to grief" uses which literary sound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rhymed lines that may or may not constitute a separate stanza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 drowned in a sea of grief" employs which literary device?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Review Crossword!</dc:title>
  <dcterms:created xsi:type="dcterms:W3CDTF">2021-10-11T14:35:51Z</dcterms:created>
  <dcterms:modified xsi:type="dcterms:W3CDTF">2021-10-11T14:35:51Z</dcterms:modified>
</cp:coreProperties>
</file>