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idea which represents another idea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atmosphere of a poem may be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four line verse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stops create a pause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 words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direct comparison.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like I, me, you, them...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Words which sound alike can be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which flow on without punctuation use...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 ideas addressed in poems may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Pictures words paint in a reader's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Describing words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stops create a pause which may be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which make use use our eyes, ears, noses, tough, taste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14 line poem is called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Sections in the poem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which makes us feel something are called...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Revision</dc:title>
  <dcterms:created xsi:type="dcterms:W3CDTF">2021-10-11T14:37:15Z</dcterms:created>
  <dcterms:modified xsi:type="dcterms:W3CDTF">2021-10-11T14:37:15Z</dcterms:modified>
</cp:coreProperties>
</file>