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Sound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or similar sounds at the end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the same or similar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two things and doesn't use the words like, as, or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 saying that doesn't mean what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exxageration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words, sounds, or phrases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rhyming that occurs within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characteristics to non 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imitate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things using the words like, as, or than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Sound Devices </dc:title>
  <dcterms:created xsi:type="dcterms:W3CDTF">2021-10-11T14:36:36Z</dcterms:created>
  <dcterms:modified xsi:type="dcterms:W3CDTF">2021-10-11T14:36:36Z</dcterms:modified>
</cp:coreProperties>
</file>