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Spelling Words</w:t>
      </w:r>
    </w:p>
    <w:p>
      <w:pPr>
        <w:pStyle w:val="Questions"/>
      </w:pPr>
      <w:r>
        <w:t xml:space="preserve">1. CSHSRMITA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IENRWT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MEHTE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ORTEPY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ASSEOSN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PEERTA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NOREZF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EMAEGSS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NLIE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SANATZ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KEANBLT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METRE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ERGLUATH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ONET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ESMLII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VEANDT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AEKLNFSOW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ESRVE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RYHEM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Spelling Words</dc:title>
  <dcterms:created xsi:type="dcterms:W3CDTF">2021-10-11T14:36:48Z</dcterms:created>
  <dcterms:modified xsi:type="dcterms:W3CDTF">2021-10-11T14:36:48Z</dcterms:modified>
</cp:coreProperties>
</file>