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figure of speech which compares two things by saying one is the other. He was a lion in battle.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phrase, line or group of lines that is repeated throughout a poem, usually at the end of a stanza.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Punctuation such as full stops or semi-colons in the centre of a line: disrupting the rhythm of a poem.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Words used to imitate sounds. Thump, hiss, whisper.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word, phrase or image represents an idea or theme eg. A red rose could symbolise love.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figure of speech in which nonhuman things are given human attributes.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division of a poem (like a paragraph in prose).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repetition of the same consonant sounds (often at the beginning of words).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use of pictures or description to evoke feelings or a state of mind.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pair of lines that are the same length (and rhyme).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line ending with no punctuation that forces the reader on to the next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Comparing two things using ‘like’ or ‘as’.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Deliberate exaggeration for emphasis.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Techniques</dc:title>
  <dcterms:created xsi:type="dcterms:W3CDTF">2021-10-11T14:36:53Z</dcterms:created>
  <dcterms:modified xsi:type="dcterms:W3CDTF">2021-10-11T14:36:53Z</dcterms:modified>
</cp:coreProperties>
</file>