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vowel sounds in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with the same or similar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initial consonants in a series of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Comparisons using the words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s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an object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words or sentences are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regular, repeated sound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comparisons which do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can almost hear the sound of the word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Techniques</dc:title>
  <dcterms:created xsi:type="dcterms:W3CDTF">2021-10-11T14:35:57Z</dcterms:created>
  <dcterms:modified xsi:type="dcterms:W3CDTF">2021-10-11T14:35:57Z</dcterms:modified>
</cp:coreProperties>
</file>