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Poetry Techniques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exaggerated statement or claim not meant to be taken literally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continuation of a sentence without a pause beyond the end of a line, couplet, or stanza.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pause or break near the middle of a line in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occurrence of the same letter or sound at the beginning of adjacent or closely connected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strong feeling of affection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group of lines forming a verse in a poem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significant political, social, or moral point that is being conveyed by a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way in which two or more people being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particular form of language which is peculiar to a specific region or social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collection of poems, sometimes connected by a theme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writing in which the expression of feelings and ideas is given intensity by particular attention to diction (sometimes involving rhyme), rhythm, and imagery.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Correspondence of sound between words or the ends of words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Poetry Techniques </dc:title>
  <dcterms:created xsi:type="dcterms:W3CDTF">2021-10-11T14:36:30Z</dcterms:created>
  <dcterms:modified xsi:type="dcterms:W3CDTF">2021-10-11T14:36:30Z</dcterms:modified>
</cp:coreProperties>
</file>