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 makes reference to well known figures or events from books, movies, history,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created by the writer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similar vowel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sound like the sound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an object or idea as if it were alive, having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deliberate use of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pattern in poetry that affects the pace and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repeating a word or phrase to emphasise its importance/ create a rhythm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the same letter at the beginning of a series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attitude of the writer towards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expressed; can create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recurring image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2 things using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things are said to be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sounding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Terminology</dc:title>
  <dcterms:created xsi:type="dcterms:W3CDTF">2021-12-22T03:43:18Z</dcterms:created>
  <dcterms:modified xsi:type="dcterms:W3CDTF">2021-12-22T03:43:18Z</dcterms:modified>
</cp:coreProperties>
</file>