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Arctic trails have their secret tales"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reference to a person, place, or event with historical, Biblical,literary or geographic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"her eyes sparkled like diamonds"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 or tone that runs throughout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consonant sounds usually at the beginning of three words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"I've told you a millio times to clean your room"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consecutive rhyming poetry lines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appeal to one or more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story told on verse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implied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self-contradictory statement that is actually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narrative meant to be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unrhymed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hills untied their bonnets"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suggests what the word designates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kettle is boiling"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the world's a stage"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rhymes in a unit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short musical poem primarily expressing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dictionary meaning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lyric    </w:t>
      </w:r>
      <w:r>
        <w:t xml:space="preserve">   internal rhyme    </w:t>
      </w:r>
      <w:r>
        <w:t xml:space="preserve">   ballad    </w:t>
      </w:r>
      <w:r>
        <w:t xml:space="preserve">   blank verse    </w:t>
      </w:r>
      <w:r>
        <w:t xml:space="preserve">   connotation    </w:t>
      </w:r>
      <w:r>
        <w:t xml:space="preserve">   denotation    </w:t>
      </w:r>
      <w:r>
        <w:t xml:space="preserve">   imagery    </w:t>
      </w:r>
      <w:r>
        <w:t xml:space="preserve">   couplet    </w:t>
      </w:r>
      <w:r>
        <w:t xml:space="preserve">   narrative poem    </w:t>
      </w:r>
      <w:r>
        <w:t xml:space="preserve">   mood    </w:t>
      </w:r>
      <w:r>
        <w:t xml:space="preserve">   metonymy    </w:t>
      </w:r>
      <w:r>
        <w:t xml:space="preserve">   onomatopoeia    </w:t>
      </w:r>
      <w:r>
        <w:t xml:space="preserve">   paradox    </w:t>
      </w:r>
      <w:r>
        <w:t xml:space="preserve">   rhyme scheme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hyperbole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Terminology</dc:title>
  <dcterms:created xsi:type="dcterms:W3CDTF">2021-10-11T14:36:34Z</dcterms:created>
  <dcterms:modified xsi:type="dcterms:W3CDTF">2021-10-11T14:36:34Z</dcterms:modified>
</cp:coreProperties>
</file>