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Words which describe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commas in the middle of lines for a longer pause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Lines run into one another without punctuation (run on lines)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Saying something IS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alliteration of the s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Comparing two things using 'like' or 'as' for dramatic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repetition of consonants at the begining of a number of words in a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repetition of vowels within a number of words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tense used to show urgency adn bring teh poem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which represents or is symbolic of a deeper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Doing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alliteration of the p/b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Repeating words which are important to emphasise a message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Terminology</dc:title>
  <dcterms:created xsi:type="dcterms:W3CDTF">2021-10-11T14:36:46Z</dcterms:created>
  <dcterms:modified xsi:type="dcterms:W3CDTF">2021-10-11T14:36:46Z</dcterms:modified>
</cp:coreProperties>
</file>