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 is conversation between two or more people as a feature of a book, play, or movie.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 is what the story or passage is mainly about.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_______ is ordinary speech or writing.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 tells where and when the story takes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word that imitates a sound or noise?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________ is a person in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figure of speech in which two unlike things are compared using the words “like or as" is called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 you call a regular beat, or sound pattern, in music, poetry, or dance?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writing in which words are chosen for the images they create, often written with a rhythm?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the act of doing or performing something over again.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poem written without regular patterns of meter or rhyme is called a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figure of speech that compares two dissimilar things is called a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call a group of lines that form one of the sections of a poem or song?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use of pictures or descriptive words to create an impression or mood is called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section of a poem or song made up of lines that form a single unit is called 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you call a short poem made up of words that end with the same sound at the end of each line?</w:t>
            </w:r>
          </w:p>
        </w:tc>
      </w:tr>
    </w:tbl>
    <w:p>
      <w:pPr>
        <w:pStyle w:val="WordBankMedium"/>
      </w:pPr>
      <w:r>
        <w:t xml:space="preserve">   rhyme    </w:t>
      </w:r>
      <w:r>
        <w:t xml:space="preserve">   poem    </w:t>
      </w:r>
      <w:r>
        <w:t xml:space="preserve">   verse    </w:t>
      </w:r>
      <w:r>
        <w:t xml:space="preserve">   setting    </w:t>
      </w:r>
      <w:r>
        <w:t xml:space="preserve">   free verse    </w:t>
      </w:r>
      <w:r>
        <w:t xml:space="preserve">   rhythm    </w:t>
      </w:r>
      <w:r>
        <w:t xml:space="preserve">   imagery    </w:t>
      </w:r>
      <w:r>
        <w:t xml:space="preserve">   stanza    </w:t>
      </w:r>
      <w:r>
        <w:t xml:space="preserve">   prose    </w:t>
      </w:r>
      <w:r>
        <w:t xml:space="preserve">   onomatopoeia    </w:t>
      </w:r>
      <w:r>
        <w:t xml:space="preserve">   repetition    </w:t>
      </w:r>
      <w:r>
        <w:t xml:space="preserve">   metaphor    </w:t>
      </w:r>
      <w:r>
        <w:t xml:space="preserve">   gist    </w:t>
      </w:r>
      <w:r>
        <w:t xml:space="preserve">   dialogue    </w:t>
      </w:r>
      <w:r>
        <w:t xml:space="preserve">   simile    </w:t>
      </w:r>
      <w:r>
        <w:t xml:space="preserve">   character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Terms</dc:title>
  <dcterms:created xsi:type="dcterms:W3CDTF">2021-10-12T20:27:48Z</dcterms:created>
  <dcterms:modified xsi:type="dcterms:W3CDTF">2021-10-12T20:27:48Z</dcterms:modified>
</cp:coreProperties>
</file>