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"French word meaning ""straddling.""  Ending a line on a word that creates an unnatural or awkward pause or break in the thought (in the clause or phrase). NOTE: Punctuation indicates a pause of some sort, so if a line ends with any punctuation it can NOT be an example of enjambment."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patterned repetition (of stressed and unstressed) syllables in a line of poetry (ex. Iambic pentameter)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vowel sounds without repeating consonants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rhyming of words that appear at the end of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of two unlike things using like or as (ex. life is like a box of chocolates)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rhyming words that appear within the same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language used to create a special effect or feeling (using a type of interesting or creative comparison)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regular (meter)or random (free verse) occurrence of sound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repeating a word, phrase, or idea for emphasis or rhythmic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poetry that does not have a regular meter or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emphasizing an idea by talking about it in a restrained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consistent pattern in the end rhymes of an entire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metaphor that is carried out throughout the entire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consonant sounds (like alliterations, but not limited to just the initial sounds of the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unlike things in which one thing is said to be another thing (ex. Life is a bowl of cherries)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an animal, object or idea as if it were a person; giving human qualities to something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words (based on the five senses) to create a certain picture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lines that rhyme (usually) and have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initial consonant sounds in words near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2021-10-12T20:27:50Z</dcterms:created>
  <dcterms:modified xsi:type="dcterms:W3CDTF">2021-10-12T20:27:50Z</dcterms:modified>
</cp:coreProperties>
</file>